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371600" cy="17634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A4E66C3-0E58-4B48-AEA5-18DB15D8427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634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Deaa Naffaa</w:t>
        <w:br/>
      </w:r>
    </w:p>
    <w:p>
      <w:pPr>
        <w:jc w:val="center"/>
      </w:pPr>
      <w:r>
        <w:t>Location: Dubai | Phone: +971 50 705 9706 | Email: deaanafaa@gmail.com</w:t>
      </w:r>
    </w:p>
    <w:p/>
    <w:p>
      <w:r>
        <w:rPr>
          <w:b/>
        </w:rPr>
        <w:t>Professional Summary</w:t>
      </w:r>
    </w:p>
    <w:p>
      <w:r>
        <w:t>Passionate and skilled Fish Butcher with 2 years of experience in seafood preparation, alongside 1 year as a Salad Commis and 1 year as a Waiter. Known for speed, precision, and strong teamwork. Seeking a role in a fast-paced kitchen to grow further in the culinary industry.</w:t>
      </w:r>
    </w:p>
    <w:p>
      <w:r>
        <w:rPr>
          <w:b/>
        </w:rPr>
        <w:t>Work Experience</w:t>
      </w:r>
    </w:p>
    <w:p>
      <w:r>
        <w:rPr>
          <w:b/>
        </w:rPr>
        <w:t>Fish Butcher – Azima Seafood Restaurant, Dubai (2021 - 2023)</w:t>
        <w:br/>
      </w:r>
      <w:r>
        <w:t>Expert in cleaning, cutting, and preparing a variety of fish types with precision.</w:t>
      </w:r>
    </w:p>
    <w:p>
      <w:r>
        <w:rPr>
          <w:b/>
        </w:rPr>
        <w:t>Salad Commis – Azima Seafood Restaurant, Dubai (2020 - 2021)</w:t>
        <w:br/>
      </w:r>
      <w:r>
        <w:t>Assisted the chef in preparing fresh salads, sauces, and garnishes.</w:t>
      </w:r>
    </w:p>
    <w:p>
      <w:r>
        <w:rPr>
          <w:b/>
        </w:rPr>
        <w:t>Waiter – Azima Seafood Restaurant, Dubai (2019 - 2020)</w:t>
        <w:br/>
      </w:r>
      <w:r>
        <w:t>Provided high-quality customer service and maintained a clean dining area.</w:t>
      </w:r>
    </w:p>
    <w:p>
      <w:r>
        <w:rPr>
          <w:b/>
        </w:rPr>
        <w:t>Skills</w:t>
      </w:r>
    </w:p>
    <w:p>
      <w:pPr>
        <w:pStyle w:val="ListBullet"/>
      </w:pPr>
      <w:r>
        <w:t>• Expert in cleaning and cutting fish</w:t>
      </w:r>
    </w:p>
    <w:p>
      <w:pPr>
        <w:pStyle w:val="ListBullet"/>
      </w:pPr>
      <w:r>
        <w:t>• Quick and efficient in preparing salads and mise en place</w:t>
      </w:r>
    </w:p>
    <w:p>
      <w:pPr>
        <w:pStyle w:val="ListBullet"/>
      </w:pPr>
      <w:r>
        <w:t>• Strong teamwork and time management skills</w:t>
      </w:r>
    </w:p>
    <w:p>
      <w:pPr>
        <w:pStyle w:val="ListBullet"/>
      </w:pPr>
      <w:r>
        <w:t>• Basic food safety knowledge</w:t>
      </w:r>
    </w:p>
    <w:p>
      <w:pPr>
        <w:pStyle w:val="ListBullet"/>
      </w:pPr>
      <w:r>
        <w:t>• Good communication with kitchen staff and customers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