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0E0D" w14:textId="77777777" w:rsidR="009700C7" w:rsidRDefault="00000000">
      <w:pPr>
        <w:pStyle w:val="Title"/>
        <w:jc w:val="center"/>
      </w:pPr>
      <w:r>
        <w:t>IJAJ MAHALDAR</w:t>
      </w:r>
    </w:p>
    <w:p w14:paraId="3CB1E3C3" w14:textId="77777777" w:rsidR="009700C7" w:rsidRDefault="00000000">
      <w:pPr>
        <w:pStyle w:val="Subtitle"/>
        <w:jc w:val="center"/>
      </w:pPr>
      <w:r>
        <w:t>Senior Engineer | IT Professional</w:t>
      </w:r>
    </w:p>
    <w:p w14:paraId="0F7B7DEB" w14:textId="3A0F7F4F" w:rsidR="009700C7" w:rsidRDefault="00000000">
      <w:pPr>
        <w:jc w:val="center"/>
      </w:pPr>
      <w:r>
        <w:t>Email: ijajmahaldar@gmail.com | Phone: +91 9632925060 | Location: Pune, Maharashtra</w:t>
      </w:r>
    </w:p>
    <w:p w14:paraId="0F9A5E31" w14:textId="77777777" w:rsidR="009700C7" w:rsidRDefault="00000000">
      <w:pPr>
        <w:pStyle w:val="Heading1"/>
      </w:pPr>
      <w:r>
        <w:t>Professional Summary</w:t>
      </w:r>
    </w:p>
    <w:p w14:paraId="301C2BA8" w14:textId="7D23D641" w:rsidR="009700C7" w:rsidRDefault="00000000">
      <w:r>
        <w:t xml:space="preserve">Experienced IT Professional with </w:t>
      </w:r>
      <w:r w:rsidR="007B2218">
        <w:t>experience</w:t>
      </w:r>
      <w:r>
        <w:t xml:space="preserve"> in IT Infrastructure and End-User Support. Expertise in Active Directory, Office 365, Incident &amp; Change Management, and Remote Desktop Support across global environments (US, UK, APAC). Skilled in </w:t>
      </w:r>
      <w:proofErr w:type="gramStart"/>
      <w:r>
        <w:t>troubleshooting,  and</w:t>
      </w:r>
      <w:proofErr w:type="gramEnd"/>
      <w:r>
        <w:t xml:space="preserve"> process improvement to enhance operational efficiency.</w:t>
      </w:r>
    </w:p>
    <w:p w14:paraId="43C3AC2A" w14:textId="77777777" w:rsidR="009700C7" w:rsidRDefault="00000000">
      <w:pPr>
        <w:pStyle w:val="Heading1"/>
      </w:pPr>
      <w:r>
        <w:t>Core Skills</w:t>
      </w:r>
    </w:p>
    <w:p w14:paraId="44B0A2D2" w14:textId="67F5436D" w:rsidR="009700C7" w:rsidRDefault="00000000">
      <w:pPr>
        <w:pStyle w:val="ListBullet"/>
      </w:pPr>
      <w:r>
        <w:t>Active Directory Administration (User &amp; Computer Objects, Grou</w:t>
      </w:r>
      <w:r w:rsidR="007B2218">
        <w:t>ps</w:t>
      </w:r>
      <w:r>
        <w:t>)</w:t>
      </w:r>
    </w:p>
    <w:p w14:paraId="47632AC7" w14:textId="77777777" w:rsidR="009700C7" w:rsidRDefault="00000000">
      <w:pPr>
        <w:pStyle w:val="ListBullet"/>
      </w:pPr>
      <w:r>
        <w:t>Office 365 Administration</w:t>
      </w:r>
    </w:p>
    <w:p w14:paraId="426D01FD" w14:textId="77777777" w:rsidR="009700C7" w:rsidRDefault="00000000">
      <w:pPr>
        <w:pStyle w:val="ListBullet"/>
      </w:pPr>
      <w:r>
        <w:t>Incident &amp; Change Management (ServiceNow)</w:t>
      </w:r>
    </w:p>
    <w:p w14:paraId="6AF21DC0" w14:textId="77777777" w:rsidR="009700C7" w:rsidRDefault="00000000">
      <w:pPr>
        <w:pStyle w:val="ListBullet"/>
      </w:pPr>
      <w:r>
        <w:t>DNS/DHCP Configuration</w:t>
      </w:r>
    </w:p>
    <w:p w14:paraId="656C3C98" w14:textId="77777777" w:rsidR="009700C7" w:rsidRDefault="00000000">
      <w:pPr>
        <w:pStyle w:val="ListBullet"/>
      </w:pPr>
      <w:r>
        <w:t>Remote Desktop Support</w:t>
      </w:r>
    </w:p>
    <w:p w14:paraId="045D7827" w14:textId="77777777" w:rsidR="009700C7" w:rsidRDefault="00000000">
      <w:pPr>
        <w:pStyle w:val="ListBullet"/>
      </w:pPr>
      <w:r>
        <w:t>Windows Server Patching</w:t>
      </w:r>
    </w:p>
    <w:p w14:paraId="10D716FC" w14:textId="77777777" w:rsidR="009700C7" w:rsidRDefault="00000000">
      <w:pPr>
        <w:pStyle w:val="ListBullet"/>
      </w:pPr>
      <w:r>
        <w:t>Splunk Monitoring &amp; Log Analysis</w:t>
      </w:r>
    </w:p>
    <w:p w14:paraId="26997879" w14:textId="77777777" w:rsidR="009700C7" w:rsidRDefault="00000000">
      <w:pPr>
        <w:pStyle w:val="ListBullet"/>
      </w:pPr>
      <w:r>
        <w:t>PowerShell Scripting</w:t>
      </w:r>
    </w:p>
    <w:p w14:paraId="68AF72E6" w14:textId="77777777" w:rsidR="009700C7" w:rsidRDefault="00000000">
      <w:pPr>
        <w:pStyle w:val="ListBullet"/>
      </w:pPr>
      <w:r>
        <w:t>AWS &amp; Azure Fundamentals</w:t>
      </w:r>
    </w:p>
    <w:p w14:paraId="2DD7E38F" w14:textId="77777777" w:rsidR="009700C7" w:rsidRDefault="00000000">
      <w:pPr>
        <w:pStyle w:val="Heading1"/>
      </w:pPr>
      <w:r>
        <w:t>Tools &amp; Applications</w:t>
      </w:r>
    </w:p>
    <w:p w14:paraId="4E419E0B" w14:textId="77F492FE" w:rsidR="009700C7" w:rsidRDefault="00000000">
      <w:r>
        <w:t>ServiceNow, Outlook, Remote Desktop, Teams, PowerShell, DNS, DHCP, Splunk</w:t>
      </w:r>
    </w:p>
    <w:p w14:paraId="4658F592" w14:textId="77777777" w:rsidR="009700C7" w:rsidRDefault="00000000">
      <w:pPr>
        <w:pStyle w:val="Heading1"/>
      </w:pPr>
      <w:r>
        <w:t>Education &amp; Certifications</w:t>
      </w:r>
    </w:p>
    <w:p w14:paraId="5DD1B941" w14:textId="77777777" w:rsidR="009700C7" w:rsidRDefault="00000000">
      <w:pPr>
        <w:pStyle w:val="ListBullet"/>
      </w:pPr>
      <w:r>
        <w:t>Bachelor of Commerce, Sri Venkateshwara University</w:t>
      </w:r>
    </w:p>
    <w:p w14:paraId="51BCDCF0" w14:textId="77777777" w:rsidR="009700C7" w:rsidRDefault="00000000">
      <w:pPr>
        <w:pStyle w:val="ListBullet"/>
      </w:pPr>
      <w:r>
        <w:t>Microsoft Certified: Azure Fundamentals (AZ-900)</w:t>
      </w:r>
    </w:p>
    <w:p w14:paraId="5574B35C" w14:textId="77777777" w:rsidR="009700C7" w:rsidRDefault="00000000">
      <w:pPr>
        <w:pStyle w:val="ListBullet"/>
      </w:pPr>
      <w:r>
        <w:t>Microsoft Technology Associate: Windows Server Administration (98-365)</w:t>
      </w:r>
    </w:p>
    <w:p w14:paraId="7911B7E5" w14:textId="77777777" w:rsidR="009700C7" w:rsidRDefault="00000000">
      <w:pPr>
        <w:pStyle w:val="ListBullet"/>
      </w:pPr>
      <w:r>
        <w:t>Aptech Certified Computer Professional (ACCP)</w:t>
      </w:r>
    </w:p>
    <w:p w14:paraId="37C8C67A" w14:textId="77777777" w:rsidR="009700C7" w:rsidRDefault="00000000">
      <w:pPr>
        <w:pStyle w:val="Heading1"/>
      </w:pPr>
      <w:r>
        <w:t>Work Experience</w:t>
      </w:r>
    </w:p>
    <w:p w14:paraId="2C72FA95" w14:textId="77777777" w:rsidR="009700C7" w:rsidRDefault="00000000">
      <w:pPr>
        <w:pStyle w:val="Heading2"/>
      </w:pPr>
      <w:r>
        <w:t>Wipro Technologies – Senior Engineer</w:t>
      </w:r>
    </w:p>
    <w:p w14:paraId="5203EBD0" w14:textId="77777777" w:rsidR="009700C7" w:rsidRDefault="00000000">
      <w:r>
        <w:t>June 2019 – Present | Pune</w:t>
      </w:r>
    </w:p>
    <w:p w14:paraId="7B7A618D" w14:textId="77777777" w:rsidR="009700C7" w:rsidRDefault="00000000">
      <w:pPr>
        <w:pStyle w:val="ListBullet"/>
      </w:pPr>
      <w:r>
        <w:lastRenderedPageBreak/>
        <w:t>Administered Active Directory and DNS/DHCP for 10,000+ global users, ensuring secure and efficient access management.</w:t>
      </w:r>
    </w:p>
    <w:p w14:paraId="20FD5A02" w14:textId="77777777" w:rsidR="009700C7" w:rsidRDefault="00000000">
      <w:pPr>
        <w:pStyle w:val="ListBullet"/>
      </w:pPr>
      <w:r>
        <w:t>Implemented Splunk monitoring to trace user activity and prevent account lockouts, reducing incidents by 15%.</w:t>
      </w:r>
    </w:p>
    <w:p w14:paraId="3272B4E7" w14:textId="77777777" w:rsidR="009700C7" w:rsidRDefault="00000000">
      <w:pPr>
        <w:pStyle w:val="ListBullet"/>
      </w:pPr>
      <w:r>
        <w:t>Coordinated Windows Server patching and health checks, minimizing downtime and improving compliance.</w:t>
      </w:r>
    </w:p>
    <w:p w14:paraId="7592C1E7" w14:textId="77777777" w:rsidR="009700C7" w:rsidRDefault="00000000">
      <w:pPr>
        <w:pStyle w:val="ListBullet"/>
      </w:pPr>
      <w:r>
        <w:t>Managed change requests and approvals in CAB/TAB meetings, ensuring zero disruption during deployments.</w:t>
      </w:r>
    </w:p>
    <w:p w14:paraId="1A25BFC5" w14:textId="77777777" w:rsidR="009700C7" w:rsidRDefault="00000000">
      <w:pPr>
        <w:pStyle w:val="Heading2"/>
      </w:pPr>
      <w:r>
        <w:t>Tech Mahindra – Sr. Technical Support Associate</w:t>
      </w:r>
    </w:p>
    <w:p w14:paraId="353A9DFE" w14:textId="77777777" w:rsidR="009700C7" w:rsidRDefault="00000000">
      <w:r>
        <w:t>Aug 2018 – Jun 2019 | Pune</w:t>
      </w:r>
    </w:p>
    <w:p w14:paraId="24CBE04F" w14:textId="77777777" w:rsidR="009700C7" w:rsidRDefault="00000000">
      <w:pPr>
        <w:pStyle w:val="ListBullet"/>
      </w:pPr>
      <w:r>
        <w:t>Resolved 100+ incidents weekly via ServiceNow, achieving SLA compliance of 98%.</w:t>
      </w:r>
    </w:p>
    <w:p w14:paraId="3C68F1AB" w14:textId="77777777" w:rsidR="009700C7" w:rsidRDefault="00000000">
      <w:pPr>
        <w:pStyle w:val="ListBullet"/>
      </w:pPr>
      <w:r>
        <w:t>Provided L1/L2 support for MS Office, VPN, and Outlook issues, reducing escalations by 20%.</w:t>
      </w:r>
    </w:p>
    <w:p w14:paraId="210C0517" w14:textId="77777777" w:rsidR="009700C7" w:rsidRDefault="00000000">
      <w:pPr>
        <w:pStyle w:val="ListBullet"/>
      </w:pPr>
      <w:r>
        <w:t>Collaborated with L3 teams for P1/P2 incidents, ensuring timely resolution.</w:t>
      </w:r>
    </w:p>
    <w:p w14:paraId="652C0045" w14:textId="77777777" w:rsidR="009700C7" w:rsidRDefault="00000000">
      <w:pPr>
        <w:pStyle w:val="Heading2"/>
      </w:pPr>
      <w:r>
        <w:t>Principal Financial Group – Process Executive</w:t>
      </w:r>
    </w:p>
    <w:p w14:paraId="64134AC1" w14:textId="77777777" w:rsidR="009700C7" w:rsidRDefault="00000000">
      <w:r>
        <w:t>Sep 2014 – Sep 2015 | Pune</w:t>
      </w:r>
    </w:p>
    <w:p w14:paraId="5327B956" w14:textId="77777777" w:rsidR="009700C7" w:rsidRDefault="00000000">
      <w:pPr>
        <w:pStyle w:val="ListBullet"/>
      </w:pPr>
      <w:r>
        <w:t>Managed account unlock and password resets using Active Directory Console.</w:t>
      </w:r>
    </w:p>
    <w:p w14:paraId="35FDEF4F" w14:textId="77777777" w:rsidR="009700C7" w:rsidRDefault="00000000">
      <w:pPr>
        <w:pStyle w:val="ListBullet"/>
      </w:pPr>
      <w:r>
        <w:t>Processed onboarding and offboarding requests for employees, ensuring compliance.</w:t>
      </w:r>
    </w:p>
    <w:p w14:paraId="69D28615" w14:textId="77777777" w:rsidR="009700C7" w:rsidRDefault="00000000">
      <w:pPr>
        <w:pStyle w:val="ListBullet"/>
      </w:pPr>
      <w:r>
        <w:t>Handled application access requests for SAP, TSYS, CHORDIANT.</w:t>
      </w:r>
    </w:p>
    <w:p w14:paraId="4C6ED268" w14:textId="77777777" w:rsidR="009700C7" w:rsidRDefault="00000000">
      <w:pPr>
        <w:pStyle w:val="Heading2"/>
      </w:pPr>
      <w:r>
        <w:t>Homeward Residential – Associate</w:t>
      </w:r>
    </w:p>
    <w:p w14:paraId="528AC682" w14:textId="77777777" w:rsidR="009700C7" w:rsidRDefault="00000000">
      <w:r>
        <w:t>Mar 2013 – Sep 2014 | Pune</w:t>
      </w:r>
    </w:p>
    <w:p w14:paraId="30EE4431" w14:textId="77777777" w:rsidR="009700C7" w:rsidRDefault="00000000">
      <w:pPr>
        <w:pStyle w:val="ListBullet"/>
      </w:pPr>
      <w:r>
        <w:t>Coordinated with US attorneys for pending actions on default home loans.</w:t>
      </w:r>
    </w:p>
    <w:p w14:paraId="3FBAD2E8" w14:textId="77777777" w:rsidR="009700C7" w:rsidRDefault="00000000">
      <w:pPr>
        <w:pStyle w:val="ListBullet"/>
      </w:pPr>
      <w:r>
        <w:t>Fetched and allocated documents for property foreclosure lifecycle.</w:t>
      </w:r>
    </w:p>
    <w:p w14:paraId="7D39F694" w14:textId="77777777" w:rsidR="009700C7" w:rsidRDefault="00000000">
      <w:pPr>
        <w:pStyle w:val="ListBullet"/>
      </w:pPr>
      <w:r>
        <w:t>Performed invoice reconciliation and uploads as per client requirements.</w:t>
      </w:r>
    </w:p>
    <w:p w14:paraId="33B585FA" w14:textId="77777777" w:rsidR="009700C7" w:rsidRDefault="00000000">
      <w:pPr>
        <w:pStyle w:val="Heading1"/>
      </w:pPr>
      <w:r>
        <w:t>Additional Information</w:t>
      </w:r>
    </w:p>
    <w:p w14:paraId="55E18530" w14:textId="77777777" w:rsidR="009700C7" w:rsidRDefault="00000000">
      <w:r>
        <w:t>Languages: English, Marathi, Hindi, Kannada, Arabic</w:t>
      </w:r>
    </w:p>
    <w:p w14:paraId="47BF5336" w14:textId="77777777" w:rsidR="009700C7" w:rsidRDefault="00000000">
      <w:r>
        <w:t>Nationality: Indian</w:t>
      </w:r>
    </w:p>
    <w:sectPr w:rsidR="009700C7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DF2D" w14:textId="77777777" w:rsidR="009D16A4" w:rsidRDefault="009D16A4" w:rsidP="007B2218">
      <w:pPr>
        <w:spacing w:after="0" w:line="240" w:lineRule="auto"/>
      </w:pPr>
      <w:r>
        <w:separator/>
      </w:r>
    </w:p>
  </w:endnote>
  <w:endnote w:type="continuationSeparator" w:id="0">
    <w:p w14:paraId="501C7346" w14:textId="77777777" w:rsidR="009D16A4" w:rsidRDefault="009D16A4" w:rsidP="007B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0D0A" w14:textId="0DAB34CC" w:rsidR="007B2218" w:rsidRDefault="007B2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15271C" wp14:editId="4D9C07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76673842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2C4B6" w14:textId="12A142E0" w:rsidR="007B2218" w:rsidRPr="007B2218" w:rsidRDefault="007B2218" w:rsidP="007B2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527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CE2C4B6" w14:textId="12A142E0" w:rsidR="007B2218" w:rsidRPr="007B2218" w:rsidRDefault="007B2218" w:rsidP="007B2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2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D09F" w14:textId="7013EFCD" w:rsidR="007B2218" w:rsidRDefault="007B2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E38648" wp14:editId="23D4A96B">
              <wp:simplePos x="1143000" y="9436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194856567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F96C" w14:textId="08816F51" w:rsidR="007B2218" w:rsidRPr="007B2218" w:rsidRDefault="007B2218" w:rsidP="007B2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386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24F96C" w14:textId="08816F51" w:rsidR="007B2218" w:rsidRPr="007B2218" w:rsidRDefault="007B2218" w:rsidP="007B2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2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3F2B" w14:textId="1C14B6D7" w:rsidR="007B2218" w:rsidRDefault="007B2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B7283A" wp14:editId="7E677B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13305945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7F671" w14:textId="17B62A57" w:rsidR="007B2218" w:rsidRPr="007B2218" w:rsidRDefault="007B2218" w:rsidP="007B22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728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44.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F7F671" w14:textId="17B62A57" w:rsidR="007B2218" w:rsidRPr="007B2218" w:rsidRDefault="007B2218" w:rsidP="007B22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2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6543" w14:textId="77777777" w:rsidR="009D16A4" w:rsidRDefault="009D16A4" w:rsidP="007B2218">
      <w:pPr>
        <w:spacing w:after="0" w:line="240" w:lineRule="auto"/>
      </w:pPr>
      <w:r>
        <w:separator/>
      </w:r>
    </w:p>
  </w:footnote>
  <w:footnote w:type="continuationSeparator" w:id="0">
    <w:p w14:paraId="22EC8FD4" w14:textId="77777777" w:rsidR="009D16A4" w:rsidRDefault="009D16A4" w:rsidP="007B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243125">
    <w:abstractNumId w:val="8"/>
  </w:num>
  <w:num w:numId="2" w16cid:durableId="1320890651">
    <w:abstractNumId w:val="6"/>
  </w:num>
  <w:num w:numId="3" w16cid:durableId="2007441431">
    <w:abstractNumId w:val="5"/>
  </w:num>
  <w:num w:numId="4" w16cid:durableId="513349051">
    <w:abstractNumId w:val="4"/>
  </w:num>
  <w:num w:numId="5" w16cid:durableId="1392195874">
    <w:abstractNumId w:val="7"/>
  </w:num>
  <w:num w:numId="6" w16cid:durableId="1580555706">
    <w:abstractNumId w:val="3"/>
  </w:num>
  <w:num w:numId="7" w16cid:durableId="1915167661">
    <w:abstractNumId w:val="2"/>
  </w:num>
  <w:num w:numId="8" w16cid:durableId="1620146197">
    <w:abstractNumId w:val="1"/>
  </w:num>
  <w:num w:numId="9" w16cid:durableId="115345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2218"/>
    <w:rsid w:val="0081457C"/>
    <w:rsid w:val="009700C7"/>
    <w:rsid w:val="009D16A4"/>
    <w:rsid w:val="00AA1D8D"/>
    <w:rsid w:val="00B47730"/>
    <w:rsid w:val="00CB0664"/>
    <w:rsid w:val="00F759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96A03"/>
  <w14:defaultImageDpi w14:val="300"/>
  <w15:docId w15:val="{5F5EF82E-D543-4979-88A4-1992F4DE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60</Words>
  <Characters>2542</Characters>
  <Application>Microsoft Office Word</Application>
  <DocSecurity>0</DocSecurity>
  <Lines>847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Ijaj Babaji Mahaldar</cp:lastModifiedBy>
  <cp:revision>2</cp:revision>
  <dcterms:created xsi:type="dcterms:W3CDTF">2025-11-16T14:41:00Z</dcterms:created>
  <dcterms:modified xsi:type="dcterms:W3CDTF">2025-11-16T14:41:00Z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7ee537b,2db37ff9,7424c0a9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e7ded32-6a8c-48b8-8009-ebf9a4e0e083_Enabled">
    <vt:lpwstr>true</vt:lpwstr>
  </property>
  <property fmtid="{D5CDD505-2E9C-101B-9397-08002B2CF9AE}" pid="6" name="MSIP_Label_ce7ded32-6a8c-48b8-8009-ebf9a4e0e083_SetDate">
    <vt:lpwstr>2025-11-16T11:12:12Z</vt:lpwstr>
  </property>
  <property fmtid="{D5CDD505-2E9C-101B-9397-08002B2CF9AE}" pid="7" name="MSIP_Label_ce7ded32-6a8c-48b8-8009-ebf9a4e0e083_Method">
    <vt:lpwstr>Privileged</vt:lpwstr>
  </property>
  <property fmtid="{D5CDD505-2E9C-101B-9397-08002B2CF9AE}" pid="8" name="MSIP_Label_ce7ded32-6a8c-48b8-8009-ebf9a4e0e083_Name">
    <vt:lpwstr>Public - Public</vt:lpwstr>
  </property>
  <property fmtid="{D5CDD505-2E9C-101B-9397-08002B2CF9AE}" pid="9" name="MSIP_Label_ce7ded32-6a8c-48b8-8009-ebf9a4e0e083_SiteId">
    <vt:lpwstr>258ac4e4-146a-411e-9dc8-79a9e12fd6da</vt:lpwstr>
  </property>
  <property fmtid="{D5CDD505-2E9C-101B-9397-08002B2CF9AE}" pid="10" name="MSIP_Label_ce7ded32-6a8c-48b8-8009-ebf9a4e0e083_ActionId">
    <vt:lpwstr>0eafd89e-2156-491a-a43a-ead9907e91a6</vt:lpwstr>
  </property>
  <property fmtid="{D5CDD505-2E9C-101B-9397-08002B2CF9AE}" pid="11" name="MSIP_Label_ce7ded32-6a8c-48b8-8009-ebf9a4e0e083_ContentBits">
    <vt:lpwstr>2</vt:lpwstr>
  </property>
  <property fmtid="{D5CDD505-2E9C-101B-9397-08002B2CF9AE}" pid="12" name="MSIP_Label_ce7ded32-6a8c-48b8-8009-ebf9a4e0e083_Tag">
    <vt:lpwstr>10, 0, 1, 1</vt:lpwstr>
  </property>
</Properties>
</file>