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SABIHA SULTANA</w:t>
      </w:r>
    </w:p>
    <w:p>
      <w:r>
        <w:t>📞 056 280 8646 | ✉️ sabihasultana756@gmail.com</w:t>
        <w:br/>
        <w:t>📍 Sharjah, UAE | Visit Visa | Available Immediately</w:t>
      </w:r>
    </w:p>
    <w:p>
      <w:pPr>
        <w:pStyle w:val="Heading2"/>
      </w:pPr>
      <w:r>
        <w:t>PROFESSIONAL SUMMARY</w:t>
      </w:r>
    </w:p>
    <w:p>
      <w:r>
        <w:t>Polished and customer-focused professional with a Master’s in Commerce and strong administrative, communication, and multitasking skills. Experienced in handling front desk operations, managing records, and supporting daily office administration. Adept at greeting clients, scheduling, and ensuring smooth coordination between departments. Seeking a Receptionist role to contribute to efficient front office operations and positive guest experiences.</w:t>
      </w:r>
    </w:p>
    <w:p>
      <w:pPr>
        <w:pStyle w:val="Heading2"/>
      </w:pPr>
      <w:r>
        <w:t>CORE SKILLS</w:t>
      </w:r>
    </w:p>
    <w:p>
      <w:r>
        <w:t>• Front Desk &amp; Customer Service</w:t>
        <w:br/>
        <w:t>• Administrative &amp; Office Coordination</w:t>
        <w:br/>
        <w:t>• Telephone &amp; Email Communication</w:t>
        <w:br/>
        <w:t>• Appointment Scheduling &amp; Record Keeping</w:t>
        <w:br/>
        <w:t>• MS Office (Word, Excel, PowerPoint)</w:t>
        <w:br/>
        <w:t>• Data Entry &amp; Documentation</w:t>
        <w:br/>
        <w:t>• Multitasking &amp; Time Management</w:t>
        <w:br/>
        <w:t>• Professional Etiquette &amp; Interpersonal Skills</w:t>
      </w:r>
    </w:p>
    <w:p>
      <w:pPr>
        <w:pStyle w:val="Heading2"/>
      </w:pPr>
      <w:r>
        <w:t>WORK EXPERIENCE</w:t>
      </w:r>
    </w:p>
    <w:p>
      <w:r>
        <w:t>Alpha Multispeciality Hospital – General Manager</w:t>
        <w:br/>
        <w:t>India | May 2025 – Sep 2025</w:t>
      </w:r>
    </w:p>
    <w:p>
      <w:r>
        <w:t>• Managed front desk operations and coordinated with departments for smooth service.</w:t>
        <w:br/>
        <w:t>• Handled patient inquiries, appointments, and maintained accurate records.</w:t>
        <w:br/>
        <w:t>• Supervised daily administrative tasks ensuring a welcoming and efficient environment.</w:t>
      </w:r>
    </w:p>
    <w:p>
      <w:r>
        <w:t>MS Educational &amp; Welfare Trust – Commerce &amp; Business Studies Instructor</w:t>
        <w:br/>
        <w:t>India | 2023 – 2025</w:t>
      </w:r>
    </w:p>
    <w:p>
      <w:r>
        <w:t>• Maintained organized records and reports with attention to accuracy.</w:t>
        <w:br/>
        <w:t>• Communicated effectively with students and parents to address queries.</w:t>
        <w:br/>
        <w:t>• Supported administrative coordination and event scheduling.</w:t>
      </w:r>
    </w:p>
    <w:p>
      <w:pPr>
        <w:pStyle w:val="Heading2"/>
      </w:pPr>
      <w:r>
        <w:t>EDUCATION</w:t>
      </w:r>
    </w:p>
    <w:p>
      <w:r>
        <w:t>• Master of Commerce (M.Com) – Finance &amp; Accounting | Osmania University, India</w:t>
        <w:br/>
        <w:t>• Bachelor of Commerce (B.Com) – Computerized Accounting &amp; Financial Management | Osmania University, India</w:t>
        <w:br/>
        <w:t>• Bachelor of Education (B.Ed) – English, Political Science, Economics | Osmania University, India</w:t>
      </w:r>
    </w:p>
    <w:p>
      <w:pPr>
        <w:pStyle w:val="Heading2"/>
      </w:pPr>
      <w:r>
        <w:t>LANGUAGES</w:t>
      </w:r>
    </w:p>
    <w:p>
      <w:r>
        <w:t>English | Hindi | Urdu | Arabic</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