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9A31" w14:textId="148DA71F" w:rsidR="0081619F" w:rsidRDefault="008358A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10C48" wp14:editId="346B789F">
                <wp:simplePos x="0" y="0"/>
                <wp:positionH relativeFrom="column">
                  <wp:posOffset>4221480</wp:posOffset>
                </wp:positionH>
                <wp:positionV relativeFrom="paragraph">
                  <wp:posOffset>-581025</wp:posOffset>
                </wp:positionV>
                <wp:extent cx="1323975" cy="1466850"/>
                <wp:effectExtent l="0" t="0" r="28575" b="19050"/>
                <wp:wrapNone/>
                <wp:docPr id="21061393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94F10" w14:textId="28A56E3C" w:rsidR="008358AF" w:rsidRPr="008358AF" w:rsidRDefault="008358A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358AF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D82BCED" wp14:editId="5830DAFA">
                                  <wp:extent cx="1114425" cy="1345749"/>
                                  <wp:effectExtent l="0" t="0" r="0" b="6985"/>
                                  <wp:docPr id="706122504" name="Picture 2" descr="A person in a sui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6122504" name="Picture 2" descr="A person in a sui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8310" cy="1386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10C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2.4pt;margin-top:-45.75pt;width:104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" fillcolor="white [3201]" strokeweight=".5pt">
                <v:textbox>
                  <w:txbxContent>
                    <w:p w14:paraId="65B94F10" w14:textId="28A56E3C" w:rsidR="008358AF" w:rsidRPr="008358AF" w:rsidRDefault="008358A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8358AF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D82BCED" wp14:editId="5830DAFA">
                            <wp:extent cx="1114425" cy="1345749"/>
                            <wp:effectExtent l="0" t="0" r="0" b="6985"/>
                            <wp:docPr id="706122504" name="Picture 2" descr="A person in a sui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6122504" name="Picture 2" descr="A person in a suit&#10;&#10;AI-generated content may be incorrect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8310" cy="138666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Curriculum Vitae</w:t>
      </w:r>
    </w:p>
    <w:p w14:paraId="4466370C" w14:textId="3D5EB2F3" w:rsidR="0081619F" w:rsidRDefault="00000000">
      <w:r>
        <w:t>Full Name:</w:t>
      </w:r>
      <w:r w:rsidR="00FE3BE1">
        <w:t xml:space="preserve"> </w:t>
      </w:r>
      <w:r w:rsidR="00FE3BE1">
        <w:tab/>
        <w:t>MAUNG HTWE</w:t>
      </w:r>
    </w:p>
    <w:p w14:paraId="1293DAF9" w14:textId="0F445D9F" w:rsidR="00FE3BE1" w:rsidRDefault="00000000">
      <w:r>
        <w:t>Address:</w:t>
      </w:r>
      <w:r w:rsidR="00FE3BE1">
        <w:t xml:space="preserve"> </w:t>
      </w:r>
      <w:r>
        <w:t xml:space="preserve"> </w:t>
      </w:r>
      <w:r w:rsidR="00FE3BE1">
        <w:tab/>
        <w:t xml:space="preserve">67 Jalan Sri </w:t>
      </w:r>
      <w:proofErr w:type="spellStart"/>
      <w:r w:rsidR="00FE3BE1">
        <w:t>Hartamas</w:t>
      </w:r>
      <w:proofErr w:type="spellEnd"/>
      <w:r w:rsidR="00FE3BE1">
        <w:t xml:space="preserve"> 17, </w:t>
      </w:r>
      <w:r w:rsidR="00FE3BE1" w:rsidRPr="00FE3BE1">
        <w:t xml:space="preserve">Taman Sri Hartamas, 50480 Kuala Lumpur, </w:t>
      </w:r>
    </w:p>
    <w:p w14:paraId="205A9AE8" w14:textId="7DED4598" w:rsidR="0081619F" w:rsidRDefault="00FE3BE1" w:rsidP="00FE3BE1">
      <w:pPr>
        <w:ind w:left="720" w:firstLine="720"/>
      </w:pPr>
      <w:r w:rsidRPr="00FE3BE1">
        <w:t>Wilayah Persekutuan Kuala Lumpur</w:t>
      </w:r>
    </w:p>
    <w:p w14:paraId="4EF57E10" w14:textId="5CD205CD" w:rsidR="0081619F" w:rsidRDefault="00000000">
      <w:r>
        <w:t>Phone:</w:t>
      </w:r>
      <w:r w:rsidR="00FE3BE1">
        <w:t xml:space="preserve"> </w:t>
      </w:r>
      <w:r w:rsidR="00FE3BE1">
        <w:tab/>
      </w:r>
      <w:r w:rsidR="00FE3BE1">
        <w:tab/>
        <w:t>+601161686904 (</w:t>
      </w:r>
      <w:proofErr w:type="spellStart"/>
      <w:r w:rsidR="00FE3BE1">
        <w:t>whatsapp</w:t>
      </w:r>
      <w:proofErr w:type="spellEnd"/>
      <w:r w:rsidR="00FE3BE1">
        <w:t xml:space="preserve"> available)</w:t>
      </w:r>
    </w:p>
    <w:p w14:paraId="3AF2061A" w14:textId="09856074" w:rsidR="0081619F" w:rsidRDefault="00000000">
      <w:r>
        <w:t>Email:</w:t>
      </w:r>
      <w:r w:rsidR="00FE3BE1">
        <w:tab/>
      </w:r>
      <w:r w:rsidR="00FE3BE1">
        <w:tab/>
        <w:t>lionelmgmg@gmail.com</w:t>
      </w:r>
    </w:p>
    <w:p w14:paraId="71E0E890" w14:textId="4CE85EB0" w:rsidR="0081619F" w:rsidRDefault="00000000">
      <w:r>
        <w:t>Nationality:</w:t>
      </w:r>
      <w:r w:rsidR="00FE3BE1">
        <w:tab/>
        <w:t>Myanmar</w:t>
      </w:r>
    </w:p>
    <w:p w14:paraId="5C46C356" w14:textId="2B2875A2" w:rsidR="0081619F" w:rsidRDefault="00000000">
      <w:r>
        <w:t>Date of Birth:</w:t>
      </w:r>
      <w:r w:rsidR="00FE3BE1">
        <w:tab/>
        <w:t>26/5/1994</w:t>
      </w:r>
    </w:p>
    <w:p w14:paraId="01DA2AE8" w14:textId="3D0CE5DE" w:rsidR="00FE3BE1" w:rsidRDefault="00FE3BE1">
      <w:r>
        <w:t>Age:</w:t>
      </w:r>
      <w:r>
        <w:tab/>
      </w:r>
      <w:r>
        <w:tab/>
        <w:t>31yr</w:t>
      </w:r>
    </w:p>
    <w:p w14:paraId="1FC21FE6" w14:textId="77777777" w:rsidR="00FE3BE1" w:rsidRDefault="00FE3BE1"/>
    <w:p w14:paraId="21C0B128" w14:textId="77777777" w:rsidR="0081619F" w:rsidRDefault="00000000">
      <w:pPr>
        <w:pStyle w:val="Heading2"/>
      </w:pPr>
      <w:r>
        <w:t>Career Objective</w:t>
      </w:r>
    </w:p>
    <w:p w14:paraId="6D3C49FB" w14:textId="77777777" w:rsidR="00C0776C" w:rsidRPr="00C0776C" w:rsidRDefault="00C0776C" w:rsidP="00C0776C">
      <w:pPr>
        <w:pStyle w:val="Heading2"/>
        <w:rPr>
          <w:b w:val="0"/>
          <w:bCs w:val="0"/>
          <w:color w:val="auto"/>
          <w:sz w:val="22"/>
          <w:szCs w:val="22"/>
          <w:lang w:val="en-MY"/>
        </w:rPr>
      </w:pPr>
      <w:r w:rsidRPr="00C0776C">
        <w:rPr>
          <w:b w:val="0"/>
          <w:bCs w:val="0"/>
          <w:color w:val="auto"/>
          <w:sz w:val="22"/>
          <w:szCs w:val="22"/>
          <w:lang w:val="en-MY"/>
        </w:rPr>
        <w:t>A friendly and dedicated individual with strong communication and customer service skills. Seeking a Barista position in a café in Singapore where I can provide excellent service, create quality beverages, and contribute to a welcoming and positive environment. Passionate about coffee, teamwork, and ensuring customer satisfaction.</w:t>
      </w:r>
    </w:p>
    <w:p w14:paraId="6FD19E14" w14:textId="0266DEC3" w:rsidR="004047B0" w:rsidRDefault="004047B0" w:rsidP="004047B0">
      <w:pPr>
        <w:pStyle w:val="Heading2"/>
      </w:pPr>
      <w:r>
        <w:t>Work Experience</w:t>
      </w:r>
    </w:p>
    <w:p w14:paraId="57AA5EA6" w14:textId="1F6D70E6" w:rsidR="004047B0" w:rsidRDefault="004047B0" w:rsidP="004047B0">
      <w:pPr>
        <w:spacing w:after="0"/>
      </w:pPr>
      <w:r>
        <w:rPr>
          <w:b/>
        </w:rPr>
        <w:t xml:space="preserve">Position: </w:t>
      </w:r>
      <w:r>
        <w:rPr>
          <w:b/>
        </w:rPr>
        <w:tab/>
      </w:r>
      <w:r>
        <w:rPr>
          <w:bCs/>
        </w:rPr>
        <w:t xml:space="preserve">Waiter </w:t>
      </w:r>
      <w:r>
        <w:br/>
      </w:r>
      <w:r>
        <w:rPr>
          <w:b/>
        </w:rPr>
        <w:t>Place: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Cs/>
        </w:rPr>
        <w:t>Breakfast Story (Nana Branch, Bangkok, Thailand).</w:t>
      </w:r>
    </w:p>
    <w:p w14:paraId="4B521C02" w14:textId="164F5BE9" w:rsidR="004047B0" w:rsidRDefault="004047B0" w:rsidP="004047B0">
      <w:pPr>
        <w:spacing w:after="0"/>
      </w:pPr>
      <w:r>
        <w:rPr>
          <w:b/>
        </w:rPr>
        <w:t xml:space="preserve">Period: </w:t>
      </w:r>
      <w:r>
        <w:rPr>
          <w:b/>
        </w:rPr>
        <w:tab/>
      </w:r>
      <w:r>
        <w:t>December, 2021 – July, 2023.</w:t>
      </w:r>
    </w:p>
    <w:p w14:paraId="7DD77564" w14:textId="4D6DDC0E" w:rsidR="004047B0" w:rsidRDefault="004047B0" w:rsidP="004047B0">
      <w:pPr>
        <w:spacing w:after="0"/>
      </w:pPr>
      <w:r>
        <w:tab/>
      </w:r>
      <w:r>
        <w:tab/>
        <w:t>(English Speaking Working Environment)</w:t>
      </w:r>
    </w:p>
    <w:p w14:paraId="0AEA7CBF" w14:textId="77777777" w:rsidR="004047B0" w:rsidRDefault="004047B0" w:rsidP="004047B0">
      <w:pPr>
        <w:spacing w:after="0"/>
      </w:pPr>
    </w:p>
    <w:p w14:paraId="60C05412" w14:textId="2A0B4314" w:rsidR="004047B0" w:rsidRDefault="004047B0" w:rsidP="004047B0">
      <w:pPr>
        <w:spacing w:after="0"/>
      </w:pPr>
      <w:r>
        <w:rPr>
          <w:b/>
        </w:rPr>
        <w:t xml:space="preserve">Position: </w:t>
      </w:r>
      <w:r>
        <w:rPr>
          <w:b/>
        </w:rPr>
        <w:tab/>
      </w:r>
      <w:r>
        <w:rPr>
          <w:bCs/>
        </w:rPr>
        <w:t xml:space="preserve">Barista and Waiter </w:t>
      </w:r>
      <w:r>
        <w:br/>
      </w:r>
      <w:r>
        <w:rPr>
          <w:b/>
        </w:rPr>
        <w:t>Place: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Cs/>
        </w:rPr>
        <w:t>The Butcher’s Table (</w:t>
      </w:r>
      <w:proofErr w:type="spellStart"/>
      <w:r>
        <w:rPr>
          <w:bCs/>
        </w:rPr>
        <w:t>Hartamas</w:t>
      </w:r>
      <w:proofErr w:type="spellEnd"/>
      <w:r>
        <w:rPr>
          <w:bCs/>
        </w:rPr>
        <w:t>, Kuala Lumpur).</w:t>
      </w:r>
    </w:p>
    <w:p w14:paraId="3068D366" w14:textId="0D191535" w:rsidR="004047B0" w:rsidRDefault="004047B0" w:rsidP="004047B0">
      <w:pPr>
        <w:spacing w:after="0"/>
      </w:pPr>
      <w:r>
        <w:rPr>
          <w:b/>
        </w:rPr>
        <w:t xml:space="preserve">Period: </w:t>
      </w:r>
      <w:r>
        <w:rPr>
          <w:b/>
        </w:rPr>
        <w:tab/>
      </w:r>
      <w:r>
        <w:t>July, 2023 – current.</w:t>
      </w:r>
    </w:p>
    <w:p w14:paraId="2DEE4A0A" w14:textId="51E15B06" w:rsidR="0081619F" w:rsidRDefault="004047B0" w:rsidP="004047B0">
      <w:pPr>
        <w:spacing w:after="0"/>
      </w:pPr>
      <w:r>
        <w:tab/>
      </w:r>
      <w:r>
        <w:tab/>
        <w:t>(English Speaking Working Environment)</w:t>
      </w:r>
      <w:r w:rsidR="00245C67">
        <w:br/>
      </w:r>
      <w:r w:rsidR="00245C67">
        <w:br/>
      </w:r>
    </w:p>
    <w:p w14:paraId="04A65CE4" w14:textId="77777777" w:rsidR="00C0776C" w:rsidRDefault="00C0776C" w:rsidP="00082311">
      <w:pPr>
        <w:spacing w:after="0"/>
        <w:rPr>
          <w:lang w:val="en-MY"/>
        </w:rPr>
      </w:pPr>
      <w:r>
        <w:rPr>
          <w:lang w:val="en-MY"/>
        </w:rPr>
        <w:t>-</w:t>
      </w:r>
      <w:r w:rsidRPr="00C0776C">
        <w:rPr>
          <w:lang w:val="en-MY"/>
        </w:rPr>
        <w:t xml:space="preserve"> Provided friendly and efficient service to customers, ensuring a pleasant dining and </w:t>
      </w:r>
    </w:p>
    <w:p w14:paraId="22108499" w14:textId="24FD30EC" w:rsidR="00C0776C" w:rsidRPr="00C0776C" w:rsidRDefault="00C0776C" w:rsidP="00082311">
      <w:pPr>
        <w:spacing w:after="0"/>
        <w:rPr>
          <w:lang w:val="en-MY"/>
        </w:rPr>
      </w:pPr>
      <w:r>
        <w:rPr>
          <w:lang w:val="en-MY"/>
        </w:rPr>
        <w:t xml:space="preserve">   </w:t>
      </w:r>
      <w:r w:rsidRPr="00C0776C">
        <w:rPr>
          <w:lang w:val="en-MY"/>
        </w:rPr>
        <w:t>café experience.</w:t>
      </w:r>
    </w:p>
    <w:p w14:paraId="67820CCF" w14:textId="77777777" w:rsidR="00C0776C" w:rsidRDefault="00C0776C" w:rsidP="00082311">
      <w:pPr>
        <w:spacing w:after="0"/>
        <w:rPr>
          <w:lang w:val="en-MY"/>
        </w:rPr>
      </w:pPr>
      <w:r>
        <w:rPr>
          <w:lang w:val="en-MY"/>
        </w:rPr>
        <w:t>-</w:t>
      </w:r>
      <w:r w:rsidRPr="00C0776C">
        <w:rPr>
          <w:lang w:val="en-MY"/>
        </w:rPr>
        <w:t xml:space="preserve"> Prepared and served high-quality beverages and food items according to café </w:t>
      </w:r>
    </w:p>
    <w:p w14:paraId="6EBBB02E" w14:textId="62AA417A" w:rsidR="00C0776C" w:rsidRPr="00C0776C" w:rsidRDefault="00C0776C" w:rsidP="00082311">
      <w:pPr>
        <w:spacing w:after="0"/>
        <w:rPr>
          <w:lang w:val="en-MY"/>
        </w:rPr>
      </w:pPr>
      <w:r>
        <w:rPr>
          <w:lang w:val="en-MY"/>
        </w:rPr>
        <w:t xml:space="preserve">   </w:t>
      </w:r>
      <w:r w:rsidRPr="00C0776C">
        <w:rPr>
          <w:lang w:val="en-MY"/>
        </w:rPr>
        <w:t>standards.</w:t>
      </w:r>
    </w:p>
    <w:p w14:paraId="3162C34E" w14:textId="75C5976A" w:rsidR="00C0776C" w:rsidRPr="00C0776C" w:rsidRDefault="00C0776C" w:rsidP="00082311">
      <w:pPr>
        <w:spacing w:after="0"/>
        <w:rPr>
          <w:lang w:val="en-MY"/>
        </w:rPr>
      </w:pPr>
      <w:r>
        <w:rPr>
          <w:lang w:val="en-MY"/>
        </w:rPr>
        <w:t>-</w:t>
      </w:r>
      <w:r w:rsidRPr="00C0776C">
        <w:rPr>
          <w:lang w:val="en-MY"/>
        </w:rPr>
        <w:t xml:space="preserve"> Maintained cleanliness and organization of tables, counters, and work areas.</w:t>
      </w:r>
    </w:p>
    <w:p w14:paraId="34EB6512" w14:textId="135CFD7D" w:rsidR="00C0776C" w:rsidRPr="00C0776C" w:rsidRDefault="00C0776C" w:rsidP="00082311">
      <w:pPr>
        <w:spacing w:after="0"/>
        <w:rPr>
          <w:lang w:val="en-MY"/>
        </w:rPr>
      </w:pPr>
      <w:r>
        <w:rPr>
          <w:lang w:val="en-MY"/>
        </w:rPr>
        <w:t>-</w:t>
      </w:r>
      <w:r w:rsidRPr="00C0776C">
        <w:rPr>
          <w:lang w:val="en-MY"/>
        </w:rPr>
        <w:t xml:space="preserve"> Handled customer inquiries, feedback, and complaints with professionalism and care.</w:t>
      </w:r>
    </w:p>
    <w:p w14:paraId="4591464B" w14:textId="43BECCA5" w:rsidR="00C0776C" w:rsidRPr="00C0776C" w:rsidRDefault="00C0776C" w:rsidP="00082311">
      <w:pPr>
        <w:spacing w:after="0"/>
        <w:rPr>
          <w:lang w:val="en-MY"/>
        </w:rPr>
      </w:pPr>
      <w:r>
        <w:rPr>
          <w:lang w:val="en-MY"/>
        </w:rPr>
        <w:t>-</w:t>
      </w:r>
      <w:r w:rsidRPr="00C0776C">
        <w:rPr>
          <w:lang w:val="en-MY"/>
        </w:rPr>
        <w:t>Collaborated with team members to ensure smooth daily operations and timely service.</w:t>
      </w:r>
    </w:p>
    <w:p w14:paraId="71429485" w14:textId="1E209A79" w:rsidR="00C0776C" w:rsidRPr="00C0776C" w:rsidRDefault="00C0776C" w:rsidP="00C0776C">
      <w:pPr>
        <w:rPr>
          <w:lang w:val="en-MY"/>
        </w:rPr>
      </w:pPr>
      <w:r>
        <w:rPr>
          <w:lang w:val="en-MY"/>
        </w:rPr>
        <w:t>-</w:t>
      </w:r>
      <w:r w:rsidRPr="00C0776C">
        <w:rPr>
          <w:lang w:val="en-MY"/>
        </w:rPr>
        <w:t xml:space="preserve">  Assisted in inventory management and restocking of supplies when needed.</w:t>
      </w:r>
    </w:p>
    <w:p w14:paraId="16AE05AB" w14:textId="77777777" w:rsidR="00245C67" w:rsidRDefault="00245C67"/>
    <w:p w14:paraId="3E51BBA9" w14:textId="77777777" w:rsidR="0081619F" w:rsidRDefault="00000000">
      <w:pPr>
        <w:pStyle w:val="Heading2"/>
      </w:pPr>
      <w:r>
        <w:lastRenderedPageBreak/>
        <w:t>Skills</w:t>
      </w:r>
    </w:p>
    <w:p w14:paraId="3BB186AD" w14:textId="1A2F7FBB" w:rsidR="00C0776C" w:rsidRPr="00C0776C" w:rsidRDefault="00C0776C" w:rsidP="00C0776C">
      <w:pPr>
        <w:pStyle w:val="Heading2"/>
        <w:spacing w:before="0"/>
        <w:rPr>
          <w:b w:val="0"/>
          <w:bCs w:val="0"/>
          <w:color w:val="auto"/>
          <w:lang w:val="en-MY"/>
        </w:rPr>
      </w:pPr>
      <w:r>
        <w:rPr>
          <w:b w:val="0"/>
          <w:bCs w:val="0"/>
          <w:color w:val="auto"/>
          <w:lang w:val="en-MY"/>
        </w:rPr>
        <w:t>-</w:t>
      </w:r>
      <w:r w:rsidRPr="00C0776C">
        <w:rPr>
          <w:b w:val="0"/>
          <w:bCs w:val="0"/>
          <w:color w:val="auto"/>
          <w:lang w:val="en-MY"/>
        </w:rPr>
        <w:t xml:space="preserve">  Excellent customer service and communication skills</w:t>
      </w:r>
    </w:p>
    <w:p w14:paraId="24886D32" w14:textId="252B6562" w:rsidR="00C0776C" w:rsidRPr="00C0776C" w:rsidRDefault="00C0776C" w:rsidP="00C0776C">
      <w:pPr>
        <w:pStyle w:val="Heading2"/>
        <w:spacing w:before="0"/>
        <w:rPr>
          <w:b w:val="0"/>
          <w:bCs w:val="0"/>
          <w:color w:val="auto"/>
          <w:lang w:val="en-MY"/>
        </w:rPr>
      </w:pPr>
      <w:r>
        <w:rPr>
          <w:b w:val="0"/>
          <w:bCs w:val="0"/>
          <w:color w:val="auto"/>
          <w:lang w:val="en-MY"/>
        </w:rPr>
        <w:t>-</w:t>
      </w:r>
      <w:r w:rsidRPr="00C0776C">
        <w:rPr>
          <w:b w:val="0"/>
          <w:bCs w:val="0"/>
          <w:color w:val="auto"/>
          <w:lang w:val="en-MY"/>
        </w:rPr>
        <w:t xml:space="preserve">  Strong teamwork and interpersonal abilities</w:t>
      </w:r>
    </w:p>
    <w:p w14:paraId="20D1E28B" w14:textId="37CA874E" w:rsidR="00C0776C" w:rsidRPr="00C0776C" w:rsidRDefault="00C0776C" w:rsidP="00C0776C">
      <w:pPr>
        <w:pStyle w:val="Heading2"/>
        <w:spacing w:before="0"/>
        <w:rPr>
          <w:b w:val="0"/>
          <w:bCs w:val="0"/>
          <w:color w:val="auto"/>
          <w:lang w:val="en-MY"/>
        </w:rPr>
      </w:pPr>
      <w:r>
        <w:rPr>
          <w:b w:val="0"/>
          <w:bCs w:val="0"/>
          <w:color w:val="auto"/>
          <w:lang w:val="en-MY"/>
        </w:rPr>
        <w:t>-</w:t>
      </w:r>
      <w:r w:rsidRPr="00C0776C">
        <w:rPr>
          <w:b w:val="0"/>
          <w:bCs w:val="0"/>
          <w:color w:val="auto"/>
          <w:lang w:val="en-MY"/>
        </w:rPr>
        <w:t xml:space="preserve">  Skilled in coffee preparation and beverage presentation</w:t>
      </w:r>
    </w:p>
    <w:p w14:paraId="2EECBDFF" w14:textId="58932825" w:rsidR="00C0776C" w:rsidRPr="00C0776C" w:rsidRDefault="00C0776C" w:rsidP="00C0776C">
      <w:pPr>
        <w:pStyle w:val="Heading2"/>
        <w:spacing w:before="0"/>
        <w:rPr>
          <w:b w:val="0"/>
          <w:bCs w:val="0"/>
          <w:color w:val="auto"/>
          <w:lang w:val="en-MY"/>
        </w:rPr>
      </w:pPr>
      <w:r>
        <w:rPr>
          <w:b w:val="0"/>
          <w:bCs w:val="0"/>
          <w:color w:val="auto"/>
          <w:lang w:val="en-MY"/>
        </w:rPr>
        <w:t>-</w:t>
      </w:r>
      <w:r w:rsidRPr="00C0776C">
        <w:rPr>
          <w:b w:val="0"/>
          <w:bCs w:val="0"/>
          <w:color w:val="auto"/>
          <w:lang w:val="en-MY"/>
        </w:rPr>
        <w:t xml:space="preserve">  Knowledge of food and drink safety standards</w:t>
      </w:r>
    </w:p>
    <w:p w14:paraId="4B41AEC3" w14:textId="386628C7" w:rsidR="00C0776C" w:rsidRPr="00C0776C" w:rsidRDefault="00C0776C" w:rsidP="00C0776C">
      <w:pPr>
        <w:pStyle w:val="Heading2"/>
        <w:spacing w:before="0"/>
        <w:rPr>
          <w:b w:val="0"/>
          <w:bCs w:val="0"/>
          <w:color w:val="auto"/>
          <w:lang w:val="en-MY"/>
        </w:rPr>
      </w:pPr>
      <w:r>
        <w:rPr>
          <w:b w:val="0"/>
          <w:bCs w:val="0"/>
          <w:color w:val="auto"/>
          <w:lang w:val="en-MY"/>
        </w:rPr>
        <w:t>-</w:t>
      </w:r>
      <w:r w:rsidRPr="00C0776C">
        <w:rPr>
          <w:b w:val="0"/>
          <w:bCs w:val="0"/>
          <w:color w:val="auto"/>
          <w:lang w:val="en-MY"/>
        </w:rPr>
        <w:t xml:space="preserve">  Ability to handle multiple tasks in a fast-paced environment</w:t>
      </w:r>
    </w:p>
    <w:p w14:paraId="31DA417D" w14:textId="26571E04" w:rsidR="00C0776C" w:rsidRPr="00C0776C" w:rsidRDefault="00C0776C" w:rsidP="00C0776C">
      <w:pPr>
        <w:pStyle w:val="Heading2"/>
        <w:spacing w:before="0"/>
        <w:rPr>
          <w:b w:val="0"/>
          <w:bCs w:val="0"/>
          <w:color w:val="auto"/>
          <w:lang w:val="en-MY"/>
        </w:rPr>
      </w:pPr>
      <w:r>
        <w:rPr>
          <w:b w:val="0"/>
          <w:bCs w:val="0"/>
          <w:color w:val="auto"/>
          <w:lang w:val="en-MY"/>
        </w:rPr>
        <w:t>-</w:t>
      </w:r>
      <w:r w:rsidRPr="00C0776C">
        <w:rPr>
          <w:b w:val="0"/>
          <w:bCs w:val="0"/>
          <w:color w:val="auto"/>
          <w:lang w:val="en-MY"/>
        </w:rPr>
        <w:t xml:space="preserve">  Attention to detail and cleanliness</w:t>
      </w:r>
    </w:p>
    <w:p w14:paraId="1D0F194D" w14:textId="033B4F30" w:rsidR="00C0776C" w:rsidRPr="00C0776C" w:rsidRDefault="00C0776C" w:rsidP="00C0776C">
      <w:pPr>
        <w:pStyle w:val="Heading2"/>
        <w:spacing w:before="0"/>
        <w:rPr>
          <w:b w:val="0"/>
          <w:bCs w:val="0"/>
          <w:color w:val="auto"/>
          <w:lang w:val="en-MY"/>
        </w:rPr>
      </w:pPr>
      <w:r>
        <w:rPr>
          <w:b w:val="0"/>
          <w:bCs w:val="0"/>
          <w:color w:val="auto"/>
          <w:lang w:val="en-MY"/>
        </w:rPr>
        <w:t>-</w:t>
      </w:r>
      <w:r w:rsidRPr="00C0776C">
        <w:rPr>
          <w:b w:val="0"/>
          <w:bCs w:val="0"/>
          <w:color w:val="auto"/>
          <w:lang w:val="en-MY"/>
        </w:rPr>
        <w:t xml:space="preserve">  Cash handling and POS system operation</w:t>
      </w:r>
    </w:p>
    <w:p w14:paraId="674A5DFC" w14:textId="30639F00" w:rsidR="00C0776C" w:rsidRPr="00C0776C" w:rsidRDefault="00C0776C" w:rsidP="00C0776C">
      <w:pPr>
        <w:pStyle w:val="Heading2"/>
        <w:spacing w:before="0"/>
        <w:rPr>
          <w:b w:val="0"/>
          <w:bCs w:val="0"/>
          <w:color w:val="auto"/>
          <w:lang w:val="en-MY"/>
        </w:rPr>
      </w:pPr>
      <w:r>
        <w:rPr>
          <w:b w:val="0"/>
          <w:bCs w:val="0"/>
          <w:color w:val="auto"/>
          <w:lang w:val="en-MY"/>
        </w:rPr>
        <w:t>-</w:t>
      </w:r>
      <w:r w:rsidRPr="00C0776C">
        <w:rPr>
          <w:b w:val="0"/>
          <w:bCs w:val="0"/>
          <w:color w:val="auto"/>
          <w:lang w:val="en-MY"/>
        </w:rPr>
        <w:t xml:space="preserve">  Friendly, polite, and professional attitude</w:t>
      </w:r>
    </w:p>
    <w:p w14:paraId="169138B1" w14:textId="09B0E645" w:rsidR="00C0776C" w:rsidRDefault="00C0776C" w:rsidP="00C0776C">
      <w:pPr>
        <w:pStyle w:val="Heading2"/>
        <w:spacing w:before="0"/>
        <w:rPr>
          <w:b w:val="0"/>
          <w:bCs w:val="0"/>
          <w:color w:val="auto"/>
          <w:lang w:val="en-MY"/>
        </w:rPr>
      </w:pPr>
      <w:r>
        <w:rPr>
          <w:b w:val="0"/>
          <w:bCs w:val="0"/>
          <w:color w:val="auto"/>
          <w:lang w:val="en-MY"/>
        </w:rPr>
        <w:t>-</w:t>
      </w:r>
      <w:r w:rsidRPr="00C0776C">
        <w:rPr>
          <w:b w:val="0"/>
          <w:bCs w:val="0"/>
          <w:color w:val="auto"/>
          <w:lang w:val="en-MY"/>
        </w:rPr>
        <w:t>Time management and organizational skills</w:t>
      </w:r>
    </w:p>
    <w:p w14:paraId="6736E354" w14:textId="5C38A64E" w:rsidR="00C0776C" w:rsidRPr="00C0776C" w:rsidRDefault="00C0776C" w:rsidP="00C0776C">
      <w:pPr>
        <w:pStyle w:val="Heading2"/>
        <w:spacing w:before="0"/>
        <w:rPr>
          <w:b w:val="0"/>
          <w:bCs w:val="0"/>
          <w:color w:val="auto"/>
          <w:lang w:val="en-MY"/>
        </w:rPr>
      </w:pPr>
      <w:r>
        <w:rPr>
          <w:b w:val="0"/>
          <w:bCs w:val="0"/>
          <w:color w:val="auto"/>
          <w:lang w:val="en-MY"/>
        </w:rPr>
        <w:t>-</w:t>
      </w:r>
      <w:r w:rsidRPr="00C0776C">
        <w:rPr>
          <w:b w:val="0"/>
          <w:bCs w:val="0"/>
          <w:color w:val="auto"/>
          <w:lang w:val="en-MY"/>
        </w:rPr>
        <w:t>Problem-solving and conflict resolution</w:t>
      </w:r>
    </w:p>
    <w:p w14:paraId="57125606" w14:textId="77777777" w:rsidR="0081619F" w:rsidRDefault="00000000">
      <w:pPr>
        <w:pStyle w:val="Heading2"/>
      </w:pPr>
      <w:r>
        <w:t>Languages</w:t>
      </w:r>
    </w:p>
    <w:p w14:paraId="26440E92" w14:textId="1BEFB622" w:rsidR="00B9501E" w:rsidRDefault="00000000" w:rsidP="00B9501E">
      <w:pPr>
        <w:spacing w:after="0"/>
      </w:pPr>
      <w:r>
        <w:t xml:space="preserve">English </w:t>
      </w:r>
      <w:r w:rsidR="00B9501E">
        <w:tab/>
        <w:t>-</w:t>
      </w:r>
      <w:r>
        <w:t xml:space="preserve"> Fluent</w:t>
      </w:r>
      <w:r>
        <w:br/>
      </w:r>
      <w:r w:rsidR="00245C67">
        <w:t xml:space="preserve">Thai </w:t>
      </w:r>
      <w:r w:rsidR="00B9501E">
        <w:tab/>
      </w:r>
      <w:r w:rsidR="00B9501E">
        <w:tab/>
        <w:t>- (B1-B2)</w:t>
      </w:r>
    </w:p>
    <w:p w14:paraId="2B894980" w14:textId="4CD58F10" w:rsidR="00B9501E" w:rsidRDefault="00B9501E" w:rsidP="00B9501E">
      <w:pPr>
        <w:spacing w:after="0"/>
      </w:pPr>
      <w:r>
        <w:t>Myanmar</w:t>
      </w:r>
      <w:r>
        <w:tab/>
        <w:t>- Native</w:t>
      </w:r>
    </w:p>
    <w:p w14:paraId="53A4CFE4" w14:textId="77777777" w:rsidR="00DD79C5" w:rsidRDefault="00DD79C5" w:rsidP="00B9501E">
      <w:pPr>
        <w:spacing w:after="0"/>
      </w:pPr>
    </w:p>
    <w:p w14:paraId="752EC405" w14:textId="294BCD22" w:rsidR="00DD79C5" w:rsidRDefault="00DD79C5" w:rsidP="00DD79C5">
      <w:pPr>
        <w:pStyle w:val="Heading2"/>
      </w:pPr>
      <w:r>
        <w:t xml:space="preserve">Self-Introduction Video </w:t>
      </w:r>
      <w:r>
        <w:rPr>
          <w:noProof/>
        </w:rPr>
        <w:drawing>
          <wp:inline distT="0" distB="0" distL="0" distR="0" wp14:anchorId="5C094E44" wp14:editId="6C0C7A64">
            <wp:extent cx="361950" cy="371475"/>
            <wp:effectExtent l="0" t="4763" r="0" b="0"/>
            <wp:docPr id="522612164" name="Graphic 3" descr="Right pointing backhand index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12164" name="Graphic 522612164" descr="Right pointing backhand index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E858C" w14:textId="77777777" w:rsidR="00DD79C5" w:rsidRDefault="00DD79C5" w:rsidP="00DD79C5"/>
    <w:p w14:paraId="2C9B0551" w14:textId="04DDE28B" w:rsidR="00DD79C5" w:rsidRPr="00DD79C5" w:rsidRDefault="00DD79C5" w:rsidP="00DD79C5">
      <w:hyperlink w:history="1">
        <w:r w:rsidRPr="00DD79C5">
          <w:rPr>
            <w:rStyle w:val="Hyperlink"/>
          </w:rPr>
          <w:t>https://drive.google.com/file/d/15lXqDfcMqBPpF-_iyDdhO2fhCww9L5O7/view?usp=drivesdk</w:t>
        </w:r>
      </w:hyperlink>
    </w:p>
    <w:p w14:paraId="7C4B0CEC" w14:textId="70A5F242" w:rsidR="00DD79C5" w:rsidRPr="00DD79C5" w:rsidRDefault="00DD79C5" w:rsidP="00B9501E">
      <w:pPr>
        <w:spacing w:after="0"/>
        <w:rPr>
          <w:b/>
          <w:bCs/>
        </w:rPr>
      </w:pPr>
    </w:p>
    <w:p w14:paraId="503FF753" w14:textId="6075BA7D" w:rsidR="007968BB" w:rsidRDefault="007968BB" w:rsidP="00DD79C5">
      <w:pPr>
        <w:pStyle w:val="Heading2"/>
      </w:pPr>
      <w:r>
        <w:t>Making Hot Cappuccio Coffee Video</w:t>
      </w:r>
      <w:r w:rsidR="00DD79C5">
        <w:rPr>
          <w:noProof/>
        </w:rPr>
        <w:drawing>
          <wp:inline distT="0" distB="0" distL="0" distR="0" wp14:anchorId="77E33482" wp14:editId="62625B4E">
            <wp:extent cx="361950" cy="371475"/>
            <wp:effectExtent l="0" t="4763" r="0" b="0"/>
            <wp:docPr id="802263145" name="Graphic 3" descr="Right pointing backhand index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12164" name="Graphic 522612164" descr="Right pointing backhand index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55DF0" w14:textId="77777777" w:rsidR="00485EAA" w:rsidRDefault="00485EAA" w:rsidP="00B9501E">
      <w:pPr>
        <w:spacing w:after="0"/>
      </w:pPr>
    </w:p>
    <w:p w14:paraId="0BE0531C" w14:textId="04E70245" w:rsidR="00485EAA" w:rsidRDefault="00485EAA" w:rsidP="00B9501E">
      <w:pPr>
        <w:spacing w:after="0"/>
      </w:pPr>
      <w:hyperlink w:history="1">
        <w:r w:rsidRPr="00CF38A3">
          <w:rPr>
            <w:rStyle w:val="Hyperlink"/>
          </w:rPr>
          <w:t>https://drive.google.com/file/d/1xoZUp5Z5kh-nJvdYEdgMLZ-ltJgNheao/view?usp=drivesdk</w:t>
        </w:r>
      </w:hyperlink>
    </w:p>
    <w:p w14:paraId="3151E7BC" w14:textId="77777777" w:rsidR="00485EAA" w:rsidRDefault="00485EAA" w:rsidP="00B9501E">
      <w:pPr>
        <w:spacing w:after="0"/>
      </w:pPr>
    </w:p>
    <w:p w14:paraId="15407EB4" w14:textId="10B5A1D9" w:rsidR="00485EAA" w:rsidRDefault="00485EAA" w:rsidP="00DD79C5">
      <w:pPr>
        <w:pStyle w:val="Heading2"/>
      </w:pPr>
      <w:r>
        <w:t>Making Hot Latte Coffee Video</w:t>
      </w:r>
      <w:r>
        <w:rPr>
          <w:noProof/>
        </w:rPr>
        <w:drawing>
          <wp:inline distT="0" distB="0" distL="0" distR="0" wp14:anchorId="2BC574F1" wp14:editId="5124098E">
            <wp:extent cx="361950" cy="371475"/>
            <wp:effectExtent l="0" t="4763" r="0" b="0"/>
            <wp:docPr id="1936347764" name="Graphic 3" descr="Right pointing backhand index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12164" name="Graphic 522612164" descr="Right pointing backhand index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3ADE8" w14:textId="77777777" w:rsidR="00485EAA" w:rsidRDefault="00485EAA" w:rsidP="00485EAA">
      <w:pPr>
        <w:spacing w:after="0"/>
      </w:pPr>
    </w:p>
    <w:p w14:paraId="724E4504" w14:textId="26E617B2" w:rsidR="00485EAA" w:rsidRDefault="00485EAA" w:rsidP="00485EAA">
      <w:pPr>
        <w:spacing w:after="0"/>
      </w:pPr>
      <w:hyperlink w:history="1">
        <w:r w:rsidRPr="00CF38A3">
          <w:rPr>
            <w:rStyle w:val="Hyperlink"/>
          </w:rPr>
          <w:t>https://drive.google.com/file/d/1_parigTaTx21zVChls9rFJpyuOaQcOY5/view?usp=drivesdk</w:t>
        </w:r>
      </w:hyperlink>
    </w:p>
    <w:p w14:paraId="26BB2A85" w14:textId="77777777" w:rsidR="00485EAA" w:rsidRDefault="00485EAA" w:rsidP="00485EAA">
      <w:pPr>
        <w:spacing w:after="0"/>
      </w:pPr>
    </w:p>
    <w:p w14:paraId="66497975" w14:textId="77777777" w:rsidR="00485EAA" w:rsidRDefault="00485EAA" w:rsidP="00485EAA">
      <w:pPr>
        <w:spacing w:after="0"/>
      </w:pPr>
    </w:p>
    <w:p w14:paraId="51611A73" w14:textId="77777777" w:rsidR="00485EAA" w:rsidRDefault="00485EAA" w:rsidP="00B9501E">
      <w:pPr>
        <w:spacing w:after="0"/>
      </w:pPr>
    </w:p>
    <w:p w14:paraId="1821E503" w14:textId="77777777" w:rsidR="007968BB" w:rsidRDefault="007968BB" w:rsidP="00B9501E">
      <w:pPr>
        <w:spacing w:after="0"/>
      </w:pPr>
    </w:p>
    <w:p w14:paraId="0983CE04" w14:textId="77777777" w:rsidR="007968BB" w:rsidRDefault="007968BB" w:rsidP="00B9501E">
      <w:pPr>
        <w:spacing w:after="0"/>
      </w:pPr>
    </w:p>
    <w:p w14:paraId="621644AA" w14:textId="77777777" w:rsidR="00B9501E" w:rsidRDefault="00B9501E" w:rsidP="00B9501E">
      <w:pPr>
        <w:spacing w:after="0"/>
      </w:pPr>
    </w:p>
    <w:p w14:paraId="5D5E0D36" w14:textId="15A64E66" w:rsidR="00B9501E" w:rsidRDefault="00B9501E" w:rsidP="00B9501E">
      <w:pPr>
        <w:spacing w:after="0"/>
      </w:pPr>
    </w:p>
    <w:sectPr w:rsidR="00B9501E" w:rsidSect="00245C67">
      <w:pgSz w:w="11907" w:h="16840" w:code="9"/>
      <w:pgMar w:top="1440" w:right="1797" w:bottom="95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0CE4" w14:textId="77777777" w:rsidR="004D391D" w:rsidRDefault="004D391D" w:rsidP="00965FB6">
      <w:pPr>
        <w:spacing w:after="0" w:line="240" w:lineRule="auto"/>
      </w:pPr>
      <w:r>
        <w:separator/>
      </w:r>
    </w:p>
  </w:endnote>
  <w:endnote w:type="continuationSeparator" w:id="0">
    <w:p w14:paraId="02205E36" w14:textId="77777777" w:rsidR="004D391D" w:rsidRDefault="004D391D" w:rsidP="0096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5973" w14:textId="77777777" w:rsidR="004D391D" w:rsidRDefault="004D391D" w:rsidP="00965FB6">
      <w:pPr>
        <w:spacing w:after="0" w:line="240" w:lineRule="auto"/>
      </w:pPr>
      <w:r>
        <w:separator/>
      </w:r>
    </w:p>
  </w:footnote>
  <w:footnote w:type="continuationSeparator" w:id="0">
    <w:p w14:paraId="6C1B4DBE" w14:textId="77777777" w:rsidR="004D391D" w:rsidRDefault="004D391D" w:rsidP="00965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3312429">
    <w:abstractNumId w:val="8"/>
  </w:num>
  <w:num w:numId="2" w16cid:durableId="1612083172">
    <w:abstractNumId w:val="6"/>
  </w:num>
  <w:num w:numId="3" w16cid:durableId="942107339">
    <w:abstractNumId w:val="5"/>
  </w:num>
  <w:num w:numId="4" w16cid:durableId="1608074806">
    <w:abstractNumId w:val="4"/>
  </w:num>
  <w:num w:numId="5" w16cid:durableId="109129998">
    <w:abstractNumId w:val="7"/>
  </w:num>
  <w:num w:numId="6" w16cid:durableId="556744119">
    <w:abstractNumId w:val="3"/>
  </w:num>
  <w:num w:numId="7" w16cid:durableId="287130737">
    <w:abstractNumId w:val="2"/>
  </w:num>
  <w:num w:numId="8" w16cid:durableId="2128043282">
    <w:abstractNumId w:val="1"/>
  </w:num>
  <w:num w:numId="9" w16cid:durableId="82165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311"/>
    <w:rsid w:val="00112534"/>
    <w:rsid w:val="0015074B"/>
    <w:rsid w:val="001D7267"/>
    <w:rsid w:val="00205986"/>
    <w:rsid w:val="00245C67"/>
    <w:rsid w:val="0029639D"/>
    <w:rsid w:val="002974F1"/>
    <w:rsid w:val="00326F90"/>
    <w:rsid w:val="004047B0"/>
    <w:rsid w:val="00485EAA"/>
    <w:rsid w:val="004D391D"/>
    <w:rsid w:val="00695AD7"/>
    <w:rsid w:val="006D4F59"/>
    <w:rsid w:val="007968BB"/>
    <w:rsid w:val="007C4C91"/>
    <w:rsid w:val="0081619F"/>
    <w:rsid w:val="008358AF"/>
    <w:rsid w:val="00873FE4"/>
    <w:rsid w:val="00876B13"/>
    <w:rsid w:val="00965FB6"/>
    <w:rsid w:val="0099418C"/>
    <w:rsid w:val="00AA1D8D"/>
    <w:rsid w:val="00B47730"/>
    <w:rsid w:val="00B51AC7"/>
    <w:rsid w:val="00B9501E"/>
    <w:rsid w:val="00B9554A"/>
    <w:rsid w:val="00C0776C"/>
    <w:rsid w:val="00CB0664"/>
    <w:rsid w:val="00DD79C5"/>
    <w:rsid w:val="00DF5F3A"/>
    <w:rsid w:val="00EC5E74"/>
    <w:rsid w:val="00FC693F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290CB"/>
  <w14:defaultImageDpi w14:val="300"/>
  <w15:docId w15:val="{35BC3D38-2C1B-488E-8D5F-20160ACE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85E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#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sv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Aung Than Phyo</cp:lastModifiedBy>
  <cp:revision>8</cp:revision>
  <dcterms:created xsi:type="dcterms:W3CDTF">2013-12-23T23:15:00Z</dcterms:created>
  <dcterms:modified xsi:type="dcterms:W3CDTF">2025-11-09T15:38:00Z</dcterms:modified>
  <cp:category/>
</cp:coreProperties>
</file>